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Lesson 1 Practice Sheet – Introduction to Python</w:t>
      </w:r>
    </w:p>
    <w:p>
      <w:r>
        <w:t>🧾 This practice sheet will help you understand the basics of Python, including what Python is, how it works, and how to write your first program.</w:t>
      </w:r>
    </w:p>
    <w:p>
      <w:pPr>
        <w:pStyle w:val="Heading2"/>
      </w:pPr>
      <w:r>
        <w:t>1. Quick Recap</w:t>
      </w:r>
    </w:p>
    <w:p>
      <w:r>
        <w:t>• Python is a high-level, interpreted programming language.</w:t>
        <w:br/>
        <w:t>• It is widely used in data analysis, web development, AI, and automation.</w:t>
        <w:br/>
        <w:t>• Python is known for its simplicity and readability.</w:t>
        <w:br/>
        <w:t>• You can run Python in IDLE, VS Code, Jupyter Notebook, or online compilers.</w:t>
      </w:r>
    </w:p>
    <w:p>
      <w:pPr>
        <w:pStyle w:val="Heading2"/>
      </w:pPr>
      <w:r>
        <w:t>2. Example Exercises</w:t>
      </w:r>
    </w:p>
    <w:p>
      <w:r>
        <w:t>✅ Example 1: Your First Python Program</w:t>
      </w:r>
    </w:p>
    <w:p>
      <w:r>
        <w:t>print('Hello, World!')</w:t>
      </w:r>
    </w:p>
    <w:p>
      <w:r>
        <w:t>✅ Example 2: Printing Multiple Lines</w:t>
      </w:r>
    </w:p>
    <w:p>
      <w:r>
        <w:t>print('Welcome to Python Programming!')</w:t>
        <w:br/>
        <w:t>print('Let’s start learning step by step.')</w:t>
      </w:r>
    </w:p>
    <w:p>
      <w:r>
        <w:t>✅ Example 3: Simple Math Operation</w:t>
      </w:r>
    </w:p>
    <w:p>
      <w:r>
        <w:t>print('Addition:', 10 + 5)</w:t>
        <w:br/>
        <w:t>print('Multiplication:', 4 * 3)</w:t>
        <w:br/>
        <w:t>print('Division:', 8 / 2)</w:t>
      </w:r>
    </w:p>
    <w:p>
      <w:r>
        <w:t>✅ Example 4: Comments in Python</w:t>
      </w:r>
    </w:p>
    <w:p>
      <w:r>
        <w:t># This is a single-line comment</w:t>
        <w:br/>
        <w:t>print('Comments help explain the code!')</w:t>
        <w:br/>
        <w:br/>
        <w:t>'''</w:t>
        <w:br/>
        <w:t>This is a multi-line comment.</w:t>
        <w:br/>
        <w:t>It can span multiple lines.</w:t>
        <w:br/>
        <w:t>'''</w:t>
      </w:r>
    </w:p>
    <w:p>
      <w:pPr>
        <w:pStyle w:val="Heading2"/>
      </w:pPr>
      <w:r>
        <w:t>3. Practice Tasks</w:t>
      </w:r>
    </w:p>
    <w:p>
      <w:r>
        <w:t>Complete the following exercises in your Python editor.</w:t>
      </w:r>
    </w:p>
    <w:p>
      <w:r>
        <w:t>🔹 Task 1: Hello Message - Print your name and a welcome message using the print() function.</w:t>
      </w:r>
    </w:p>
    <w:p>
      <w:r>
        <w:t>🔹 Task 2: Favorite Things - Print your 3 favorite hobbies or foods on separate lines.</w:t>
      </w:r>
    </w:p>
    <w:p>
      <w:r>
        <w:t>🔹 Task 3: Basic Arithmetic - Use print() to display results of addition, subtraction, multiplication, and division.</w:t>
      </w:r>
    </w:p>
    <w:p>
      <w:r>
        <w:t>🔹 Task 4: Comments Practice - Write one program with both single-line and multi-line comments.</w:t>
      </w:r>
    </w:p>
    <w:p>
      <w:r>
        <w:t>🔹 Task 5: About Python - Write a short paragraph (using print statements) describing why you want to learn Python.</w:t>
      </w:r>
    </w:p>
    <w:p>
      <w:pPr>
        <w:pStyle w:val="Heading2"/>
      </w:pPr>
      <w:r>
        <w:t>4. Output Section (Write Your Output Below)</w:t>
      </w:r>
    </w:p>
    <w:p>
      <w:r>
        <w:t>Task 1 Output:</w:t>
        <w:br/>
      </w:r>
    </w:p>
    <w:p>
      <w:r>
        <w:t>________________________________________________________________________________</w:t>
      </w:r>
    </w:p>
    <w:p>
      <w:r>
        <w:t>Task 2 Output:</w:t>
        <w:br/>
      </w:r>
    </w:p>
    <w:p>
      <w:r>
        <w:t>________________________________________________________________________________</w:t>
      </w:r>
    </w:p>
    <w:p>
      <w:r>
        <w:t>Task 3 Output:</w:t>
        <w:br/>
      </w:r>
    </w:p>
    <w:p>
      <w:r>
        <w:t>________________________________________________________________________________</w:t>
      </w:r>
    </w:p>
    <w:p>
      <w:r>
        <w:t>Task 4 Output:</w:t>
        <w:br/>
      </w:r>
    </w:p>
    <w:p>
      <w:r>
        <w:t>________________________________________________________________________________</w:t>
      </w:r>
    </w:p>
    <w:p>
      <w:r>
        <w:t>Task 5 Output:</w:t>
        <w:br/>
      </w:r>
    </w:p>
    <w:p>
      <w:r>
        <w:t>________________________________________________________________________________</w:t>
      </w:r>
    </w:p>
    <w:p>
      <w:pPr>
        <w:pStyle w:val="Heading2"/>
      </w:pPr>
      <w:r>
        <w:t>5. Reflection</w:t>
      </w:r>
    </w:p>
    <w:p>
      <w:r>
        <w:t>✅ What makes Python easy to learn compared to other languages?</w:t>
      </w:r>
    </w:p>
    <w:p>
      <w:r>
        <w:t>✅ Where can you apply Python skills in real-world projects?</w:t>
      </w:r>
    </w:p>
    <w:p>
      <w:r>
        <w:t>✅ What did you learn from writing your first program?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