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Lesson 6 Practice Sheet – Loops in Python</w:t>
      </w:r>
    </w:p>
    <w:p>
      <w:r>
        <w:t>🧾 This practice sheet will help you master Python loops — including 'for' loops, 'while' loops, nested loops, and control statements like break, continue, and pass.</w:t>
      </w:r>
    </w:p>
    <w:p>
      <w:pPr>
        <w:pStyle w:val="Heading2"/>
      </w:pPr>
      <w:r>
        <w:t>1. Quick Recap</w:t>
      </w:r>
    </w:p>
    <w:p>
      <w:r>
        <w:t>• Loops allow repeating a block of code multiple times.</w:t>
        <w:br/>
        <w:t>• Two main types of loops in Python:</w:t>
        <w:br/>
        <w:t xml:space="preserve">   - for loop: Iterates through sequences (lists, strings, tuples)</w:t>
        <w:br/>
        <w:t xml:space="preserve">   - while loop: Repeats while a condition is True</w:t>
        <w:br/>
        <w:t>• Control statements:</w:t>
        <w:br/>
        <w:t xml:space="preserve">   - break → exit loop early</w:t>
        <w:br/>
        <w:t xml:space="preserve">   - continue → skip to next iteration</w:t>
        <w:br/>
        <w:t xml:space="preserve">   - pass → do nothing (placeholder)</w:t>
      </w:r>
    </w:p>
    <w:p>
      <w:pPr>
        <w:pStyle w:val="Heading2"/>
      </w:pPr>
      <w:r>
        <w:t>2. Example Exercises</w:t>
      </w:r>
    </w:p>
    <w:p>
      <w:r>
        <w:t>✅ Example 1: Simple For Loop</w:t>
      </w:r>
    </w:p>
    <w:p>
      <w:r>
        <w:t>for i in range(5):</w:t>
        <w:br/>
        <w:t xml:space="preserve">    print('Hello Python')</w:t>
      </w:r>
    </w:p>
    <w:p>
      <w:r>
        <w:t>✅ Example 2: While Loop</w:t>
      </w:r>
    </w:p>
    <w:p>
      <w:r>
        <w:t>count = 1</w:t>
        <w:br/>
        <w:t>while count &lt;= 5:</w:t>
        <w:br/>
        <w:t xml:space="preserve">    print('Count:', count)</w:t>
        <w:br/>
        <w:t xml:space="preserve">    count += 1</w:t>
      </w:r>
    </w:p>
    <w:p>
      <w:r>
        <w:t>✅ Example 3: For Loop with List</w:t>
      </w:r>
    </w:p>
    <w:p>
      <w:r>
        <w:t>fruits = ['apple', 'banana', 'cherry']</w:t>
        <w:br/>
        <w:t>for fruit in fruits:</w:t>
        <w:br/>
        <w:t xml:space="preserve">    print(fruit)</w:t>
      </w:r>
    </w:p>
    <w:p>
      <w:r>
        <w:t>✅ Example 4: Break and Continue</w:t>
      </w:r>
    </w:p>
    <w:p>
      <w:r>
        <w:t>for i in range(10):</w:t>
        <w:br/>
        <w:t xml:space="preserve">    if i == 5:</w:t>
        <w:br/>
        <w:t xml:space="preserve">        break  # exits loop</w:t>
        <w:br/>
        <w:t xml:space="preserve">    print(i)</w:t>
        <w:br/>
        <w:br/>
        <w:t>for j in range(5):</w:t>
        <w:br/>
        <w:t xml:space="preserve">    if j == 2:</w:t>
        <w:br/>
        <w:t xml:space="preserve">        continue  # skips this iteration</w:t>
        <w:br/>
        <w:t xml:space="preserve">    print(j)</w:t>
      </w:r>
    </w:p>
    <w:p>
      <w:pPr>
        <w:pStyle w:val="Heading2"/>
      </w:pPr>
      <w:r>
        <w:t>3. Practice Tasks</w:t>
      </w:r>
    </w:p>
    <w:p>
      <w:r>
        <w:t>Complete the following exercises using your Python editor.</w:t>
      </w:r>
    </w:p>
    <w:p>
      <w:r>
        <w:t>🔹 Task 1: Number Printer</w:t>
      </w:r>
    </w:p>
    <w:p>
      <w:r>
        <w:t>Print numbers from 1 to 20 using a for loop.</w:t>
      </w:r>
    </w:p>
    <w:p>
      <w:r>
        <w:t>🔹 Task 2: Even Numbers Finder</w:t>
      </w:r>
    </w:p>
    <w:p>
      <w:r>
        <w:t>Print all even numbers between 1 and 50.</w:t>
      </w:r>
    </w:p>
    <w:p>
      <w:r>
        <w:t>🔹 Task 3: Reverse String</w:t>
      </w:r>
    </w:p>
    <w:p>
      <w:r>
        <w:t>Ask the user for a string and print it in reverse using a loop.</w:t>
      </w:r>
    </w:p>
    <w:p>
      <w:r>
        <w:t>🔹 Task 4: Count Vowels</w:t>
      </w:r>
    </w:p>
    <w:p>
      <w:r>
        <w:t>Ask the user for a sentence and count how many vowels it contains.</w:t>
      </w:r>
    </w:p>
    <w:p>
      <w:r>
        <w:t>🔹 Task 5: Pattern Printer</w:t>
      </w:r>
    </w:p>
    <w:p>
      <w:r>
        <w:t>Print the following pattern using nested loops:</w:t>
        <w:br/>
        <w:t>*</w:t>
        <w:br/>
        <w:t>**</w:t>
        <w:br/>
        <w:t>***</w:t>
        <w:br/>
        <w:t>****</w:t>
        <w:br/>
        <w:t>*****</w:t>
      </w:r>
    </w:p>
    <w:p>
      <w:r>
        <w:t>🔹 Task 6: Multiplication Table</w:t>
      </w:r>
    </w:p>
    <w:p>
      <w:r>
        <w:t>Take a number as input and display its multiplication table from 1 to 10.</w:t>
      </w:r>
    </w:p>
    <w:p>
      <w:pPr>
        <w:pStyle w:val="Heading2"/>
      </w:pPr>
      <w:r>
        <w:t>4. Output Section (Write Your Output Below)</w:t>
      </w:r>
    </w:p>
    <w:p>
      <w:r>
        <w:t>Task 1 Output:</w:t>
        <w:br/>
      </w:r>
    </w:p>
    <w:p>
      <w:r>
        <w:t>________________________________________________________________________________</w:t>
      </w:r>
    </w:p>
    <w:p>
      <w:r>
        <w:t>Task 2 Output:</w:t>
        <w:br/>
      </w:r>
    </w:p>
    <w:p>
      <w:r>
        <w:t>________________________________________________________________________________</w:t>
      </w:r>
    </w:p>
    <w:p>
      <w:r>
        <w:t>Task 3 Output:</w:t>
        <w:br/>
      </w:r>
    </w:p>
    <w:p>
      <w:r>
        <w:t>________________________________________________________________________________</w:t>
      </w:r>
    </w:p>
    <w:p>
      <w:r>
        <w:t>Task 4 Output:</w:t>
        <w:br/>
      </w:r>
    </w:p>
    <w:p>
      <w:r>
        <w:t>________________________________________________________________________________</w:t>
      </w:r>
    </w:p>
    <w:p>
      <w:r>
        <w:t>Task 5 Output:</w:t>
        <w:br/>
      </w:r>
    </w:p>
    <w:p>
      <w:r>
        <w:t>________________________________________________________________________________</w:t>
      </w:r>
    </w:p>
    <w:p>
      <w:r>
        <w:t>Task 6 Output:</w:t>
        <w:br/>
      </w:r>
    </w:p>
    <w:p>
      <w:r>
        <w:t>________________________________________________________________________________</w:t>
      </w:r>
    </w:p>
    <w:p>
      <w:pPr>
        <w:pStyle w:val="Heading2"/>
      </w:pPr>
      <w:r>
        <w:t>5. Reflection</w:t>
      </w:r>
    </w:p>
    <w:p>
      <w:r>
        <w:t>✅ How do for and while loops differ in their usage?</w:t>
      </w:r>
    </w:p>
    <w:p>
      <w:r>
        <w:t>✅ When would you use 'break' and 'continue' statements?</w:t>
      </w:r>
    </w:p>
    <w:p>
      <w:r>
        <w:t>✅ Give one real-world example where loops are essential.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